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A96C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FORMULARZ OFERTOWY</w:t>
      </w:r>
    </w:p>
    <w:p w14:paraId="25F3DFFD" w14:textId="2B98DF6D" w:rsidR="00A21FE8" w:rsidRPr="00A21FE8" w:rsidRDefault="00A21FE8" w:rsidP="00A21FE8">
      <w:pPr>
        <w:rPr>
          <w:lang w:val="pl-PL"/>
        </w:rPr>
      </w:pPr>
      <w:r w:rsidRPr="00A21FE8">
        <w:rPr>
          <w:b/>
          <w:bCs/>
          <w:lang w:val="pl-PL"/>
        </w:rPr>
        <w:t>Postępowanie:</w:t>
      </w:r>
      <w:r w:rsidRPr="00A21FE8">
        <w:rPr>
          <w:lang w:val="pl-PL"/>
        </w:rPr>
        <w:t xml:space="preserve"> 1/ZO/WŁ/2026</w:t>
      </w:r>
      <w:r w:rsidRPr="00A21FE8">
        <w:rPr>
          <w:lang w:val="pl-PL"/>
        </w:rPr>
        <w:br/>
      </w:r>
      <w:r w:rsidRPr="00A21FE8">
        <w:rPr>
          <w:b/>
          <w:bCs/>
          <w:lang w:val="pl-PL"/>
        </w:rPr>
        <w:t>Przedmiot zamówienia:</w:t>
      </w:r>
      <w:r w:rsidRPr="00A21FE8">
        <w:rPr>
          <w:lang w:val="pl-PL"/>
        </w:rPr>
        <w:t xml:space="preserve"> Dostawa systemu bezpieczeństwa sieci teleinformatycznej oraz infrastruktury pamięci masowej</w:t>
      </w:r>
    </w:p>
    <w:p w14:paraId="17E4B1FF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I. Dane Wykonawcy</w:t>
      </w:r>
    </w:p>
    <w:p w14:paraId="3B8D493F" w14:textId="77777777" w:rsidR="00A21FE8" w:rsidRPr="00A21FE8" w:rsidRDefault="00A21FE8" w:rsidP="00A21FE8">
      <w:pPr>
        <w:numPr>
          <w:ilvl w:val="0"/>
          <w:numId w:val="10"/>
        </w:numPr>
        <w:rPr>
          <w:lang w:val="pl-PL"/>
        </w:rPr>
      </w:pPr>
      <w:r w:rsidRPr="00A21FE8">
        <w:rPr>
          <w:lang w:val="pl-PL"/>
        </w:rPr>
        <w:t>Pełna nazwa (firma): .................................................................</w:t>
      </w:r>
    </w:p>
    <w:p w14:paraId="4798552F" w14:textId="77777777" w:rsidR="00A21FE8" w:rsidRPr="00A21FE8" w:rsidRDefault="00A21FE8" w:rsidP="00A21FE8">
      <w:pPr>
        <w:numPr>
          <w:ilvl w:val="0"/>
          <w:numId w:val="10"/>
        </w:numPr>
        <w:rPr>
          <w:lang w:val="pl-PL"/>
        </w:rPr>
      </w:pPr>
      <w:r w:rsidRPr="00A21FE8">
        <w:rPr>
          <w:lang w:val="pl-PL"/>
        </w:rPr>
        <w:t>Adres siedziby: ......................................................................</w:t>
      </w:r>
    </w:p>
    <w:p w14:paraId="3A08C83D" w14:textId="77777777" w:rsidR="00A21FE8" w:rsidRPr="00A21FE8" w:rsidRDefault="00A21FE8" w:rsidP="00A21FE8">
      <w:pPr>
        <w:numPr>
          <w:ilvl w:val="0"/>
          <w:numId w:val="10"/>
        </w:numPr>
        <w:rPr>
          <w:lang w:val="pl-PL"/>
        </w:rPr>
      </w:pPr>
      <w:r w:rsidRPr="00A21FE8">
        <w:rPr>
          <w:lang w:val="pl-PL"/>
        </w:rPr>
        <w:t>NIP: .................................. REGON: ..................................</w:t>
      </w:r>
    </w:p>
    <w:p w14:paraId="7DF68FAB" w14:textId="77777777" w:rsidR="00A21FE8" w:rsidRPr="00A21FE8" w:rsidRDefault="00A21FE8" w:rsidP="00A21FE8">
      <w:pPr>
        <w:numPr>
          <w:ilvl w:val="0"/>
          <w:numId w:val="10"/>
        </w:numPr>
        <w:rPr>
          <w:lang w:val="pl-PL"/>
        </w:rPr>
      </w:pPr>
      <w:r w:rsidRPr="00A21FE8">
        <w:rPr>
          <w:lang w:val="pl-PL"/>
        </w:rPr>
        <w:t>Telefon: .................................................................</w:t>
      </w:r>
    </w:p>
    <w:p w14:paraId="76F28635" w14:textId="77777777" w:rsidR="00A21FE8" w:rsidRPr="00A21FE8" w:rsidRDefault="00A21FE8" w:rsidP="00A21FE8">
      <w:pPr>
        <w:numPr>
          <w:ilvl w:val="0"/>
          <w:numId w:val="10"/>
        </w:numPr>
        <w:rPr>
          <w:lang w:val="pl-PL"/>
        </w:rPr>
      </w:pPr>
      <w:r w:rsidRPr="00A21FE8">
        <w:rPr>
          <w:lang w:val="pl-PL"/>
        </w:rPr>
        <w:t>Adres e-mail: .................................................................</w:t>
      </w:r>
    </w:p>
    <w:p w14:paraId="78D91D3F" w14:textId="10FD8505" w:rsidR="00A21FE8" w:rsidRPr="00A21FE8" w:rsidRDefault="00A21FE8" w:rsidP="00A21FE8">
      <w:pPr>
        <w:numPr>
          <w:ilvl w:val="0"/>
          <w:numId w:val="10"/>
        </w:numPr>
        <w:rPr>
          <w:lang w:val="pl-PL"/>
        </w:rPr>
      </w:pPr>
      <w:r w:rsidRPr="00A21FE8">
        <w:rPr>
          <w:lang w:val="pl-PL"/>
        </w:rPr>
        <w:t>Osoba do kontaktu: .................................................................</w:t>
      </w:r>
    </w:p>
    <w:p w14:paraId="3C44009C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II. Oświadczenie Wykonawcy</w:t>
      </w:r>
    </w:p>
    <w:p w14:paraId="17D82AEE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Działając w imieniu i na rzecz Wykonawcy, oświadczam, że:</w:t>
      </w:r>
    </w:p>
    <w:p w14:paraId="5AF3A029" w14:textId="77777777" w:rsidR="00A21FE8" w:rsidRPr="00A21FE8" w:rsidRDefault="00A21FE8" w:rsidP="00A21FE8">
      <w:pPr>
        <w:numPr>
          <w:ilvl w:val="0"/>
          <w:numId w:val="11"/>
        </w:numPr>
        <w:rPr>
          <w:lang w:val="pl-PL"/>
        </w:rPr>
      </w:pPr>
      <w:r w:rsidRPr="00A21FE8">
        <w:rPr>
          <w:lang w:val="pl-PL"/>
        </w:rPr>
        <w:t>Zapoznano się z treścią zapytania ofertowego oraz Opisu Przedmiotu Zamówienia i nie wnosi się do nich zastrzeżeń.</w:t>
      </w:r>
    </w:p>
    <w:p w14:paraId="4F542B79" w14:textId="77777777" w:rsidR="00A21FE8" w:rsidRPr="00A21FE8" w:rsidRDefault="00A21FE8" w:rsidP="00A21FE8">
      <w:pPr>
        <w:numPr>
          <w:ilvl w:val="0"/>
          <w:numId w:val="11"/>
        </w:numPr>
        <w:rPr>
          <w:lang w:val="pl-PL"/>
        </w:rPr>
      </w:pPr>
      <w:r w:rsidRPr="00A21FE8">
        <w:rPr>
          <w:lang w:val="pl-PL"/>
        </w:rPr>
        <w:t>Oferta została sporządzona zgodnie z wymaganiami Zamawiającego.</w:t>
      </w:r>
    </w:p>
    <w:p w14:paraId="6B148DFB" w14:textId="77777777" w:rsidR="00A21FE8" w:rsidRPr="00A21FE8" w:rsidRDefault="00A21FE8" w:rsidP="00A21FE8">
      <w:pPr>
        <w:numPr>
          <w:ilvl w:val="0"/>
          <w:numId w:val="11"/>
        </w:numPr>
        <w:rPr>
          <w:lang w:val="pl-PL"/>
        </w:rPr>
      </w:pPr>
      <w:r w:rsidRPr="00A21FE8">
        <w:rPr>
          <w:lang w:val="pl-PL"/>
        </w:rPr>
        <w:t>Oferowany przedmiot zamówienia spełnia wszystkie wymagania określone w OPZ.</w:t>
      </w:r>
    </w:p>
    <w:p w14:paraId="0E97CBE6" w14:textId="77777777" w:rsidR="00A21FE8" w:rsidRPr="00A21FE8" w:rsidRDefault="00A21FE8" w:rsidP="00A21FE8">
      <w:pPr>
        <w:numPr>
          <w:ilvl w:val="0"/>
          <w:numId w:val="11"/>
        </w:numPr>
        <w:rPr>
          <w:lang w:val="pl-PL"/>
        </w:rPr>
      </w:pPr>
      <w:r w:rsidRPr="00A21FE8">
        <w:rPr>
          <w:lang w:val="pl-PL"/>
        </w:rPr>
        <w:t>Oferowane urządzenia oraz licencje są fabrycznie nowe, nieużywane oraz pochodzą z oficjalnej dystrybucji producenta.</w:t>
      </w:r>
    </w:p>
    <w:p w14:paraId="7075F7D1" w14:textId="77777777" w:rsidR="00A21FE8" w:rsidRPr="00A21FE8" w:rsidRDefault="00A21FE8" w:rsidP="00A21FE8">
      <w:pPr>
        <w:numPr>
          <w:ilvl w:val="0"/>
          <w:numId w:val="11"/>
        </w:numPr>
        <w:rPr>
          <w:lang w:val="pl-PL"/>
        </w:rPr>
      </w:pPr>
      <w:r w:rsidRPr="00A21FE8">
        <w:rPr>
          <w:lang w:val="pl-PL"/>
        </w:rPr>
        <w:t>Licencje i subskrypcje zostaną przypisane do Zamawiającego.</w:t>
      </w:r>
    </w:p>
    <w:p w14:paraId="78B0EEC7" w14:textId="77777777" w:rsidR="00A21FE8" w:rsidRPr="00A21FE8" w:rsidRDefault="00A21FE8" w:rsidP="00A21FE8">
      <w:pPr>
        <w:numPr>
          <w:ilvl w:val="0"/>
          <w:numId w:val="11"/>
        </w:numPr>
        <w:rPr>
          <w:lang w:val="pl-PL"/>
        </w:rPr>
      </w:pPr>
      <w:r w:rsidRPr="00A21FE8">
        <w:rPr>
          <w:lang w:val="pl-PL"/>
        </w:rPr>
        <w:t>Wykonawca posiada uprawnienia, wiedzę oraz doświadczenie niezbędne do realizacji zamówienia.</w:t>
      </w:r>
    </w:p>
    <w:p w14:paraId="4AC872E2" w14:textId="2986EC49" w:rsidR="00A21FE8" w:rsidRPr="00A21FE8" w:rsidRDefault="00A21FE8" w:rsidP="00A21FE8">
      <w:pPr>
        <w:numPr>
          <w:ilvl w:val="0"/>
          <w:numId w:val="11"/>
        </w:numPr>
        <w:rPr>
          <w:lang w:val="pl-PL"/>
        </w:rPr>
      </w:pPr>
      <w:r w:rsidRPr="00A21FE8">
        <w:rPr>
          <w:lang w:val="pl-PL"/>
        </w:rPr>
        <w:t>W przypadku wyboru oferty Wykonawca zobowiązuje się do zawarcia umowy na warunkach określonych przez Zamawiającego.</w:t>
      </w:r>
    </w:p>
    <w:p w14:paraId="06EC16C8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III. Przedmiot oferty</w:t>
      </w:r>
    </w:p>
    <w:p w14:paraId="2A329F7E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Wykonawca oferuje realizację zamówienia obejmującą w szczególności:</w:t>
      </w:r>
    </w:p>
    <w:p w14:paraId="731D7E63" w14:textId="77777777" w:rsidR="00A21FE8" w:rsidRPr="00A21FE8" w:rsidRDefault="00A21FE8" w:rsidP="00A21FE8">
      <w:pPr>
        <w:numPr>
          <w:ilvl w:val="0"/>
          <w:numId w:val="12"/>
        </w:numPr>
        <w:rPr>
          <w:lang w:val="pl-PL"/>
        </w:rPr>
      </w:pPr>
      <w:r w:rsidRPr="00A21FE8">
        <w:rPr>
          <w:lang w:val="pl-PL"/>
        </w:rPr>
        <w:t xml:space="preserve">Rozszerzenie subskrypcji zapory </w:t>
      </w:r>
      <w:proofErr w:type="spellStart"/>
      <w:r w:rsidRPr="00A21FE8">
        <w:rPr>
          <w:lang w:val="pl-PL"/>
        </w:rPr>
        <w:t>SonicWall</w:t>
      </w:r>
      <w:proofErr w:type="spellEnd"/>
      <w:r w:rsidRPr="00A21FE8">
        <w:rPr>
          <w:lang w:val="pl-PL"/>
        </w:rPr>
        <w:t xml:space="preserve"> NSA 2800 do wersji Advanced (36 miesięcy).</w:t>
      </w:r>
    </w:p>
    <w:p w14:paraId="4D867F18" w14:textId="77777777" w:rsidR="00A21FE8" w:rsidRPr="00A21FE8" w:rsidRDefault="00A21FE8" w:rsidP="00A21FE8">
      <w:pPr>
        <w:numPr>
          <w:ilvl w:val="0"/>
          <w:numId w:val="12"/>
        </w:numPr>
        <w:rPr>
          <w:lang w:val="pl-PL"/>
        </w:rPr>
      </w:pPr>
      <w:r w:rsidRPr="00A21FE8">
        <w:rPr>
          <w:lang w:val="pl-PL"/>
        </w:rPr>
        <w:t xml:space="preserve">Dostawę dwóch zapór sieciowych klasy NGFW w konfiguracji High </w:t>
      </w:r>
      <w:proofErr w:type="spellStart"/>
      <w:r w:rsidRPr="00A21FE8">
        <w:rPr>
          <w:lang w:val="pl-PL"/>
        </w:rPr>
        <w:t>Availability</w:t>
      </w:r>
      <w:proofErr w:type="spellEnd"/>
      <w:r w:rsidRPr="00A21FE8">
        <w:rPr>
          <w:lang w:val="pl-PL"/>
        </w:rPr>
        <w:t>.</w:t>
      </w:r>
    </w:p>
    <w:p w14:paraId="3BC6A18C" w14:textId="77777777" w:rsidR="00A21FE8" w:rsidRPr="00A21FE8" w:rsidRDefault="00A21FE8" w:rsidP="00A21FE8">
      <w:pPr>
        <w:numPr>
          <w:ilvl w:val="0"/>
          <w:numId w:val="12"/>
        </w:numPr>
        <w:rPr>
          <w:lang w:val="pl-PL"/>
        </w:rPr>
      </w:pPr>
      <w:r w:rsidRPr="00A21FE8">
        <w:rPr>
          <w:lang w:val="pl-PL"/>
        </w:rPr>
        <w:lastRenderedPageBreak/>
        <w:t>Licencję SSL VPN dla minimum 50 użytkowników.</w:t>
      </w:r>
    </w:p>
    <w:p w14:paraId="4E304BEE" w14:textId="77777777" w:rsidR="00A21FE8" w:rsidRPr="00A21FE8" w:rsidRDefault="00A21FE8" w:rsidP="00A21FE8">
      <w:pPr>
        <w:numPr>
          <w:ilvl w:val="0"/>
          <w:numId w:val="12"/>
        </w:numPr>
        <w:rPr>
          <w:lang w:val="pl-PL"/>
        </w:rPr>
      </w:pPr>
      <w:r w:rsidRPr="00A21FE8">
        <w:rPr>
          <w:lang w:val="pl-PL"/>
        </w:rPr>
        <w:t>Licencję systemu ochrony punktów końcowych EDR (50 stanowisk, 36 miesięcy).</w:t>
      </w:r>
    </w:p>
    <w:p w14:paraId="2DDDBBA9" w14:textId="77777777" w:rsidR="00A21FE8" w:rsidRPr="00A21FE8" w:rsidRDefault="00A21FE8" w:rsidP="00A21FE8">
      <w:pPr>
        <w:numPr>
          <w:ilvl w:val="0"/>
          <w:numId w:val="12"/>
        </w:numPr>
        <w:rPr>
          <w:lang w:val="pl-PL"/>
        </w:rPr>
      </w:pPr>
      <w:r w:rsidRPr="00A21FE8">
        <w:rPr>
          <w:lang w:val="pl-PL"/>
        </w:rPr>
        <w:t>Serwer NAS klasy biznesowej.</w:t>
      </w:r>
    </w:p>
    <w:p w14:paraId="2E74FFD6" w14:textId="77777777" w:rsidR="00A21FE8" w:rsidRPr="00A21FE8" w:rsidRDefault="00A21FE8" w:rsidP="00A21FE8">
      <w:pPr>
        <w:numPr>
          <w:ilvl w:val="0"/>
          <w:numId w:val="12"/>
        </w:numPr>
        <w:rPr>
          <w:lang w:val="pl-PL"/>
        </w:rPr>
      </w:pPr>
      <w:r w:rsidRPr="00A21FE8">
        <w:rPr>
          <w:lang w:val="pl-PL"/>
        </w:rPr>
        <w:t>Cztery dyski twarde klasy serwerowej min. 8 TB.</w:t>
      </w:r>
    </w:p>
    <w:p w14:paraId="59878C7B" w14:textId="77777777" w:rsidR="00A21FE8" w:rsidRPr="00A21FE8" w:rsidRDefault="00A21FE8" w:rsidP="00A21FE8">
      <w:pPr>
        <w:numPr>
          <w:ilvl w:val="0"/>
          <w:numId w:val="12"/>
        </w:numPr>
        <w:rPr>
          <w:lang w:val="pl-PL"/>
        </w:rPr>
      </w:pPr>
      <w:r w:rsidRPr="00A21FE8">
        <w:rPr>
          <w:lang w:val="pl-PL"/>
        </w:rPr>
        <w:t xml:space="preserve">Dwa nośniki M.2 </w:t>
      </w:r>
      <w:proofErr w:type="spellStart"/>
      <w:r w:rsidRPr="00A21FE8">
        <w:rPr>
          <w:lang w:val="pl-PL"/>
        </w:rPr>
        <w:t>NVMe</w:t>
      </w:r>
      <w:proofErr w:type="spellEnd"/>
      <w:r w:rsidRPr="00A21FE8">
        <w:rPr>
          <w:lang w:val="pl-PL"/>
        </w:rPr>
        <w:t xml:space="preserve"> min. 500 GB.</w:t>
      </w:r>
    </w:p>
    <w:p w14:paraId="40253F6C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Informacja o rozwiązaniach równoważnych (jeżeli dotyczy):</w:t>
      </w:r>
    </w:p>
    <w:p w14:paraId="21ADA6D6" w14:textId="7BB613EB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.......................................................................................</w:t>
      </w:r>
      <w:r w:rsidRPr="00A21FE8">
        <w:rPr>
          <w:lang w:val="pl-PL"/>
        </w:rPr>
        <w:br/>
        <w:t>......................................................................................</w:t>
      </w:r>
    </w:p>
    <w:p w14:paraId="1DE61B03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IV. Specyfikacja oferowanego rozwiązania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890"/>
        <w:gridCol w:w="1687"/>
        <w:gridCol w:w="1923"/>
        <w:gridCol w:w="2060"/>
        <w:gridCol w:w="701"/>
      </w:tblGrid>
      <w:tr w:rsidR="00A21FE8" w:rsidRPr="00A21FE8" w14:paraId="4E62B2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70F91" w14:textId="77777777" w:rsidR="00A21FE8" w:rsidRPr="00A21FE8" w:rsidRDefault="00A21FE8" w:rsidP="00A21FE8">
            <w:pPr>
              <w:rPr>
                <w:b/>
                <w:bCs/>
                <w:lang w:val="pl-PL"/>
              </w:rPr>
            </w:pPr>
            <w:r w:rsidRPr="00A21FE8">
              <w:rPr>
                <w:b/>
                <w:bCs/>
                <w:lang w:val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670D0078" w14:textId="77777777" w:rsidR="00A21FE8" w:rsidRPr="00A21FE8" w:rsidRDefault="00A21FE8" w:rsidP="00A21FE8">
            <w:pPr>
              <w:rPr>
                <w:b/>
                <w:bCs/>
                <w:lang w:val="pl-PL"/>
              </w:rPr>
            </w:pPr>
            <w:r w:rsidRPr="00A21FE8">
              <w:rPr>
                <w:b/>
                <w:bCs/>
                <w:lang w:val="pl-PL"/>
              </w:rPr>
              <w:t>Element zamówienia</w:t>
            </w:r>
          </w:p>
        </w:tc>
        <w:tc>
          <w:tcPr>
            <w:tcW w:w="0" w:type="auto"/>
            <w:vAlign w:val="center"/>
            <w:hideMark/>
          </w:tcPr>
          <w:p w14:paraId="78D7F0C7" w14:textId="77777777" w:rsidR="00A21FE8" w:rsidRPr="00A21FE8" w:rsidRDefault="00A21FE8" w:rsidP="00A21FE8">
            <w:pPr>
              <w:rPr>
                <w:b/>
                <w:bCs/>
                <w:lang w:val="pl-PL"/>
              </w:rPr>
            </w:pPr>
            <w:r w:rsidRPr="00A21FE8">
              <w:rPr>
                <w:b/>
                <w:bCs/>
                <w:lang w:val="pl-PL"/>
              </w:rPr>
              <w:t>Producent / Model</w:t>
            </w:r>
          </w:p>
        </w:tc>
        <w:tc>
          <w:tcPr>
            <w:tcW w:w="0" w:type="auto"/>
            <w:vAlign w:val="center"/>
            <w:hideMark/>
          </w:tcPr>
          <w:p w14:paraId="0F3D05CC" w14:textId="77777777" w:rsidR="00A21FE8" w:rsidRPr="00A21FE8" w:rsidRDefault="00A21FE8" w:rsidP="00A21FE8">
            <w:pPr>
              <w:rPr>
                <w:b/>
                <w:bCs/>
                <w:lang w:val="pl-PL"/>
              </w:rPr>
            </w:pPr>
            <w:r w:rsidRPr="00A21FE8">
              <w:rPr>
                <w:b/>
                <w:bCs/>
                <w:lang w:val="pl-PL"/>
              </w:rPr>
              <w:t>Parametry techniczne</w:t>
            </w:r>
          </w:p>
        </w:tc>
        <w:tc>
          <w:tcPr>
            <w:tcW w:w="0" w:type="auto"/>
            <w:vAlign w:val="center"/>
            <w:hideMark/>
          </w:tcPr>
          <w:p w14:paraId="33140E32" w14:textId="77777777" w:rsidR="00A21FE8" w:rsidRPr="00A21FE8" w:rsidRDefault="00A21FE8" w:rsidP="00A21FE8">
            <w:pPr>
              <w:rPr>
                <w:b/>
                <w:bCs/>
                <w:lang w:val="pl-PL"/>
              </w:rPr>
            </w:pPr>
            <w:r w:rsidRPr="00A21FE8">
              <w:rPr>
                <w:b/>
                <w:bCs/>
                <w:lang w:val="pl-PL"/>
              </w:rPr>
              <w:t>Okres wsparcia / licencji</w:t>
            </w:r>
          </w:p>
        </w:tc>
        <w:tc>
          <w:tcPr>
            <w:tcW w:w="0" w:type="auto"/>
            <w:vAlign w:val="center"/>
            <w:hideMark/>
          </w:tcPr>
          <w:p w14:paraId="237158A7" w14:textId="77777777" w:rsidR="00A21FE8" w:rsidRPr="00A21FE8" w:rsidRDefault="00A21FE8" w:rsidP="00A21FE8">
            <w:pPr>
              <w:rPr>
                <w:b/>
                <w:bCs/>
                <w:lang w:val="pl-PL"/>
              </w:rPr>
            </w:pPr>
            <w:r w:rsidRPr="00A21FE8">
              <w:rPr>
                <w:b/>
                <w:bCs/>
                <w:lang w:val="pl-PL"/>
              </w:rPr>
              <w:t>Uwagi</w:t>
            </w:r>
          </w:p>
        </w:tc>
      </w:tr>
      <w:tr w:rsidR="00A21FE8" w:rsidRPr="00A21FE8" w14:paraId="2B1EF6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5C5D2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32DFD5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Zapora sieciowa</w:t>
            </w:r>
          </w:p>
        </w:tc>
        <w:tc>
          <w:tcPr>
            <w:tcW w:w="0" w:type="auto"/>
            <w:vAlign w:val="center"/>
            <w:hideMark/>
          </w:tcPr>
          <w:p w14:paraId="2AC1C05A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65FD0B98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7B2AA53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5C3CFF67" w14:textId="77777777" w:rsidR="00A21FE8" w:rsidRPr="00A21FE8" w:rsidRDefault="00A21FE8" w:rsidP="00A21FE8">
            <w:pPr>
              <w:rPr>
                <w:lang w:val="pl-PL"/>
              </w:rPr>
            </w:pPr>
          </w:p>
        </w:tc>
      </w:tr>
      <w:tr w:rsidR="00A21FE8" w:rsidRPr="00A21FE8" w14:paraId="54778B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9FFAC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02457E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Zapora sieciowa (HA)</w:t>
            </w:r>
          </w:p>
        </w:tc>
        <w:tc>
          <w:tcPr>
            <w:tcW w:w="0" w:type="auto"/>
            <w:vAlign w:val="center"/>
            <w:hideMark/>
          </w:tcPr>
          <w:p w14:paraId="7330F512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836AEF2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24E25A0D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1AA559ED" w14:textId="77777777" w:rsidR="00A21FE8" w:rsidRPr="00A21FE8" w:rsidRDefault="00A21FE8" w:rsidP="00A21FE8">
            <w:pPr>
              <w:rPr>
                <w:lang w:val="pl-PL"/>
              </w:rPr>
            </w:pPr>
          </w:p>
        </w:tc>
      </w:tr>
      <w:tr w:rsidR="00A21FE8" w:rsidRPr="00A21FE8" w14:paraId="3985E9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4F768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340142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Licencja SSL VPN</w:t>
            </w:r>
          </w:p>
        </w:tc>
        <w:tc>
          <w:tcPr>
            <w:tcW w:w="0" w:type="auto"/>
            <w:vAlign w:val="center"/>
            <w:hideMark/>
          </w:tcPr>
          <w:p w14:paraId="68212ED2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5C0E1311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22FE58C8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12A0AFD3" w14:textId="77777777" w:rsidR="00A21FE8" w:rsidRPr="00A21FE8" w:rsidRDefault="00A21FE8" w:rsidP="00A21FE8">
            <w:pPr>
              <w:rPr>
                <w:lang w:val="pl-PL"/>
              </w:rPr>
            </w:pPr>
          </w:p>
        </w:tc>
      </w:tr>
      <w:tr w:rsidR="00A21FE8" w:rsidRPr="00A21FE8" w14:paraId="35FCB6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90C83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11DFE6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System EDR</w:t>
            </w:r>
          </w:p>
        </w:tc>
        <w:tc>
          <w:tcPr>
            <w:tcW w:w="0" w:type="auto"/>
            <w:vAlign w:val="center"/>
            <w:hideMark/>
          </w:tcPr>
          <w:p w14:paraId="46C73A05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6409A5E2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612DC7A9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4518233" w14:textId="77777777" w:rsidR="00A21FE8" w:rsidRPr="00A21FE8" w:rsidRDefault="00A21FE8" w:rsidP="00A21FE8">
            <w:pPr>
              <w:rPr>
                <w:lang w:val="pl-PL"/>
              </w:rPr>
            </w:pPr>
          </w:p>
        </w:tc>
      </w:tr>
      <w:tr w:rsidR="00A21FE8" w:rsidRPr="00A21FE8" w14:paraId="4BD965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94371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1CD1FBE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Serwer NAS</w:t>
            </w:r>
          </w:p>
        </w:tc>
        <w:tc>
          <w:tcPr>
            <w:tcW w:w="0" w:type="auto"/>
            <w:vAlign w:val="center"/>
            <w:hideMark/>
          </w:tcPr>
          <w:p w14:paraId="55477FC2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2FD171C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26C5AA6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01DE651B" w14:textId="77777777" w:rsidR="00A21FE8" w:rsidRPr="00A21FE8" w:rsidRDefault="00A21FE8" w:rsidP="00A21FE8">
            <w:pPr>
              <w:rPr>
                <w:lang w:val="pl-PL"/>
              </w:rPr>
            </w:pPr>
          </w:p>
        </w:tc>
      </w:tr>
      <w:tr w:rsidR="00A21FE8" w:rsidRPr="00A21FE8" w14:paraId="413292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EE534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C7BE444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Dyski HDD</w:t>
            </w:r>
          </w:p>
        </w:tc>
        <w:tc>
          <w:tcPr>
            <w:tcW w:w="0" w:type="auto"/>
            <w:vAlign w:val="center"/>
            <w:hideMark/>
          </w:tcPr>
          <w:p w14:paraId="47F0DF97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7EBE8A5B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6ECEB17A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0A7B8F3B" w14:textId="77777777" w:rsidR="00A21FE8" w:rsidRPr="00A21FE8" w:rsidRDefault="00A21FE8" w:rsidP="00A21FE8">
            <w:pPr>
              <w:rPr>
                <w:lang w:val="pl-PL"/>
              </w:rPr>
            </w:pPr>
          </w:p>
        </w:tc>
      </w:tr>
      <w:tr w:rsidR="00A21FE8" w:rsidRPr="00A21FE8" w14:paraId="4E1723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30224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615F013" w14:textId="77777777" w:rsidR="00A21FE8" w:rsidRPr="00A21FE8" w:rsidRDefault="00A21FE8" w:rsidP="00A21FE8">
            <w:pPr>
              <w:rPr>
                <w:lang w:val="pl-PL"/>
              </w:rPr>
            </w:pPr>
            <w:r w:rsidRPr="00A21FE8">
              <w:rPr>
                <w:lang w:val="pl-PL"/>
              </w:rPr>
              <w:t xml:space="preserve">Dyski M.2 </w:t>
            </w:r>
            <w:proofErr w:type="spellStart"/>
            <w:r w:rsidRPr="00A21FE8">
              <w:rPr>
                <w:lang w:val="pl-PL"/>
              </w:rPr>
              <w:t>NVMe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A7F04E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FBAAD4A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7796B843" w14:textId="77777777" w:rsidR="00A21FE8" w:rsidRPr="00A21FE8" w:rsidRDefault="00A21FE8" w:rsidP="00A21FE8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6C27CE02" w14:textId="77777777" w:rsidR="00A21FE8" w:rsidRPr="00A21FE8" w:rsidRDefault="00A21FE8" w:rsidP="00A21FE8">
            <w:pPr>
              <w:rPr>
                <w:lang w:val="pl-PL"/>
              </w:rPr>
            </w:pPr>
          </w:p>
        </w:tc>
      </w:tr>
    </w:tbl>
    <w:p w14:paraId="68C094EA" w14:textId="12CD6CBB" w:rsidR="00A21FE8" w:rsidRPr="00A21FE8" w:rsidRDefault="00A21FE8" w:rsidP="00A21FE8">
      <w:pPr>
        <w:rPr>
          <w:lang w:val="pl-PL"/>
        </w:rPr>
      </w:pPr>
    </w:p>
    <w:p w14:paraId="3F1DB285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V. Cena oferty</w:t>
      </w:r>
    </w:p>
    <w:p w14:paraId="7156662A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Oferujemy wykonanie przedmiotu zamówienia za cenę:</w:t>
      </w:r>
    </w:p>
    <w:p w14:paraId="1A9A4EE6" w14:textId="77777777" w:rsidR="00A21FE8" w:rsidRPr="00A21FE8" w:rsidRDefault="00A21FE8" w:rsidP="00A21FE8">
      <w:pPr>
        <w:numPr>
          <w:ilvl w:val="0"/>
          <w:numId w:val="13"/>
        </w:numPr>
        <w:rPr>
          <w:lang w:val="pl-PL"/>
        </w:rPr>
      </w:pPr>
      <w:r w:rsidRPr="00A21FE8">
        <w:rPr>
          <w:lang w:val="pl-PL"/>
        </w:rPr>
        <w:t>Cena netto: ........................................ zł</w:t>
      </w:r>
    </w:p>
    <w:p w14:paraId="2CD187ED" w14:textId="77777777" w:rsidR="00A21FE8" w:rsidRPr="00A21FE8" w:rsidRDefault="00A21FE8" w:rsidP="00A21FE8">
      <w:pPr>
        <w:numPr>
          <w:ilvl w:val="0"/>
          <w:numId w:val="13"/>
        </w:numPr>
        <w:rPr>
          <w:lang w:val="pl-PL"/>
        </w:rPr>
      </w:pPr>
      <w:r w:rsidRPr="00A21FE8">
        <w:rPr>
          <w:lang w:val="pl-PL"/>
        </w:rPr>
        <w:t>Podatek VAT: ........................................ zł</w:t>
      </w:r>
    </w:p>
    <w:p w14:paraId="7D5855AD" w14:textId="77777777" w:rsidR="00A21FE8" w:rsidRPr="00A21FE8" w:rsidRDefault="00A21FE8" w:rsidP="00A21FE8">
      <w:pPr>
        <w:numPr>
          <w:ilvl w:val="0"/>
          <w:numId w:val="13"/>
        </w:numPr>
        <w:rPr>
          <w:lang w:val="pl-PL"/>
        </w:rPr>
      </w:pPr>
      <w:r w:rsidRPr="00A21FE8">
        <w:rPr>
          <w:lang w:val="pl-PL"/>
        </w:rPr>
        <w:t>Cena brutto: ........................................ zł</w:t>
      </w:r>
    </w:p>
    <w:p w14:paraId="40DBD219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Słownie cena brutto:</w:t>
      </w:r>
      <w:r w:rsidRPr="00A21FE8">
        <w:rPr>
          <w:lang w:val="pl-PL"/>
        </w:rPr>
        <w:br/>
        <w:t>.......................................................................................</w:t>
      </w:r>
    </w:p>
    <w:p w14:paraId="4919240C" w14:textId="1B9DE100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lastRenderedPageBreak/>
        <w:t>Cena obejmuje wszystkie koszty związane z realizacją zamówienia, w tym koszty transportu, ubezpieczenia i rozładunku</w:t>
      </w:r>
    </w:p>
    <w:p w14:paraId="6488BEB1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VI. Termin realizacji</w:t>
      </w:r>
    </w:p>
    <w:p w14:paraId="6D088070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Wykonawca deklaruje realizację zamówienia w terminie:</w:t>
      </w:r>
    </w:p>
    <w:p w14:paraId="403C82D6" w14:textId="06D87FED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Do ............ dni / tygodni od dnia podpisania umowy (nie dłużej niż 3 tygodnie).</w:t>
      </w:r>
    </w:p>
    <w:p w14:paraId="6C74316B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VII. Warunki gwarancji i wsparcia</w:t>
      </w:r>
    </w:p>
    <w:p w14:paraId="4098C25E" w14:textId="77777777" w:rsidR="00A21FE8" w:rsidRPr="00A21FE8" w:rsidRDefault="00A21FE8" w:rsidP="00A21FE8">
      <w:pPr>
        <w:numPr>
          <w:ilvl w:val="0"/>
          <w:numId w:val="14"/>
        </w:numPr>
        <w:rPr>
          <w:lang w:val="pl-PL"/>
        </w:rPr>
      </w:pPr>
      <w:r w:rsidRPr="00A21FE8">
        <w:rPr>
          <w:lang w:val="pl-PL"/>
        </w:rPr>
        <w:t>Okres gwarancji na urządzenia: ........................................................</w:t>
      </w:r>
    </w:p>
    <w:p w14:paraId="3F656A96" w14:textId="77777777" w:rsidR="00A21FE8" w:rsidRPr="00A21FE8" w:rsidRDefault="00A21FE8" w:rsidP="00A21FE8">
      <w:pPr>
        <w:numPr>
          <w:ilvl w:val="0"/>
          <w:numId w:val="14"/>
        </w:numPr>
        <w:rPr>
          <w:lang w:val="pl-PL"/>
        </w:rPr>
      </w:pPr>
      <w:r w:rsidRPr="00A21FE8">
        <w:rPr>
          <w:lang w:val="pl-PL"/>
        </w:rPr>
        <w:t>Okres wsparcia producenta: ............................................................</w:t>
      </w:r>
    </w:p>
    <w:p w14:paraId="72AADCA4" w14:textId="736C4106" w:rsidR="00A21FE8" w:rsidRPr="00A21FE8" w:rsidRDefault="00A21FE8" w:rsidP="00A21FE8">
      <w:pPr>
        <w:numPr>
          <w:ilvl w:val="0"/>
          <w:numId w:val="14"/>
        </w:numPr>
        <w:rPr>
          <w:lang w:val="pl-PL"/>
        </w:rPr>
      </w:pPr>
      <w:r w:rsidRPr="00A21FE8">
        <w:rPr>
          <w:lang w:val="pl-PL"/>
        </w:rPr>
        <w:t>Zakres wsparcia technicznego: ........................................................</w:t>
      </w:r>
    </w:p>
    <w:p w14:paraId="1FDF772A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VIII. Warunki płatności</w:t>
      </w:r>
    </w:p>
    <w:p w14:paraId="5AEB5C33" w14:textId="77777777" w:rsidR="00A21FE8" w:rsidRPr="00A21FE8" w:rsidRDefault="00A21FE8" w:rsidP="00A21FE8">
      <w:pPr>
        <w:numPr>
          <w:ilvl w:val="0"/>
          <w:numId w:val="15"/>
        </w:numPr>
        <w:rPr>
          <w:lang w:val="pl-PL"/>
        </w:rPr>
      </w:pPr>
      <w:r w:rsidRPr="00A21FE8">
        <w:rPr>
          <w:lang w:val="pl-PL"/>
        </w:rPr>
        <w:t>Forma płatności: przelew bankowy.</w:t>
      </w:r>
    </w:p>
    <w:p w14:paraId="47EEF330" w14:textId="6EB13719" w:rsidR="00A21FE8" w:rsidRPr="00A21FE8" w:rsidRDefault="00A21FE8" w:rsidP="00A21FE8">
      <w:pPr>
        <w:numPr>
          <w:ilvl w:val="0"/>
          <w:numId w:val="15"/>
        </w:numPr>
        <w:rPr>
          <w:lang w:val="pl-PL"/>
        </w:rPr>
      </w:pPr>
      <w:r w:rsidRPr="00A21FE8">
        <w:rPr>
          <w:lang w:val="pl-PL"/>
        </w:rPr>
        <w:t>Termin płatności: ............ dni od daty doręczenia prawidłowo wystawionej faktury.</w:t>
      </w:r>
    </w:p>
    <w:p w14:paraId="34F4598C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IX. Wykaz załączników</w:t>
      </w:r>
    </w:p>
    <w:p w14:paraId="1D1C12EC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Do niniejszego formularza załączono:</w:t>
      </w:r>
    </w:p>
    <w:p w14:paraId="590EB103" w14:textId="77777777" w:rsidR="00A21FE8" w:rsidRPr="00A21FE8" w:rsidRDefault="00A21FE8" w:rsidP="00A21FE8">
      <w:pPr>
        <w:numPr>
          <w:ilvl w:val="0"/>
          <w:numId w:val="16"/>
        </w:numPr>
        <w:rPr>
          <w:lang w:val="pl-PL"/>
        </w:rPr>
      </w:pPr>
      <w:r w:rsidRPr="00A21FE8">
        <w:rPr>
          <w:lang w:val="pl-PL"/>
        </w:rPr>
        <w:t>Specyfikację techniczną oferowanych urządzeń i licencji.</w:t>
      </w:r>
    </w:p>
    <w:p w14:paraId="23A9B2A8" w14:textId="77777777" w:rsidR="00A21FE8" w:rsidRPr="00A21FE8" w:rsidRDefault="00A21FE8" w:rsidP="00A21FE8">
      <w:pPr>
        <w:numPr>
          <w:ilvl w:val="0"/>
          <w:numId w:val="16"/>
        </w:numPr>
        <w:rPr>
          <w:lang w:val="pl-PL"/>
        </w:rPr>
      </w:pPr>
      <w:r w:rsidRPr="00A21FE8">
        <w:rPr>
          <w:lang w:val="pl-PL"/>
        </w:rPr>
        <w:t>Dokumenty potwierdzające równoważność (jeżeli dotyczy).</w:t>
      </w:r>
    </w:p>
    <w:p w14:paraId="4037A675" w14:textId="77777777" w:rsidR="00A21FE8" w:rsidRPr="00A21FE8" w:rsidRDefault="00A21FE8" w:rsidP="00A21FE8">
      <w:pPr>
        <w:numPr>
          <w:ilvl w:val="0"/>
          <w:numId w:val="16"/>
        </w:numPr>
        <w:rPr>
          <w:lang w:val="pl-PL"/>
        </w:rPr>
      </w:pPr>
      <w:r w:rsidRPr="00A21FE8">
        <w:rPr>
          <w:lang w:val="pl-PL"/>
        </w:rPr>
        <w:t>Aktualne dokumenty rejestrowe Wykonawcy.</w:t>
      </w:r>
    </w:p>
    <w:p w14:paraId="50489029" w14:textId="7879210C" w:rsidR="00A21FE8" w:rsidRPr="00A21FE8" w:rsidRDefault="00A21FE8" w:rsidP="00A21FE8">
      <w:pPr>
        <w:numPr>
          <w:ilvl w:val="0"/>
          <w:numId w:val="16"/>
        </w:numPr>
        <w:rPr>
          <w:lang w:val="pl-PL"/>
        </w:rPr>
      </w:pPr>
      <w:r w:rsidRPr="00A21FE8">
        <w:rPr>
          <w:lang w:val="pl-PL"/>
        </w:rPr>
        <w:t>Inne: ........................................................................</w:t>
      </w:r>
    </w:p>
    <w:p w14:paraId="0ACF5BC6" w14:textId="77777777" w:rsidR="00A21FE8" w:rsidRPr="00A21FE8" w:rsidRDefault="00A21FE8" w:rsidP="00A21FE8">
      <w:pPr>
        <w:rPr>
          <w:b/>
          <w:bCs/>
          <w:lang w:val="pl-PL"/>
        </w:rPr>
      </w:pPr>
      <w:r w:rsidRPr="00A21FE8">
        <w:rPr>
          <w:b/>
          <w:bCs/>
          <w:lang w:val="pl-PL"/>
        </w:rPr>
        <w:t>X. Oświadczenie końcowe</w:t>
      </w:r>
    </w:p>
    <w:p w14:paraId="3DDA2376" w14:textId="428ACA5B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Oświadczam, że wszystkie informacje zawarte w niniejszej ofercie są zgodne z prawdą oraz że oferta pozostaje ważna przez okres 30 dni od upływu terminu składania ofert.</w:t>
      </w:r>
    </w:p>
    <w:p w14:paraId="748F288D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Miejscowość i data: .................................................................</w:t>
      </w:r>
    </w:p>
    <w:p w14:paraId="33139C63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Imię i nazwisko osoby upoważnionej: ........................................................</w:t>
      </w:r>
    </w:p>
    <w:p w14:paraId="09D3F35B" w14:textId="77777777" w:rsidR="00A21FE8" w:rsidRDefault="00A21FE8" w:rsidP="00A21FE8">
      <w:pPr>
        <w:rPr>
          <w:lang w:val="pl-PL"/>
        </w:rPr>
      </w:pPr>
      <w:r w:rsidRPr="00A21FE8">
        <w:rPr>
          <w:lang w:val="pl-PL"/>
        </w:rPr>
        <w:t>Podpis i pieczęć Wykonawcy:</w:t>
      </w:r>
    </w:p>
    <w:p w14:paraId="4FA2D179" w14:textId="77777777" w:rsidR="00A21FE8" w:rsidRPr="00A21FE8" w:rsidRDefault="00A21FE8" w:rsidP="00A21FE8">
      <w:pPr>
        <w:rPr>
          <w:lang w:val="pl-PL"/>
        </w:rPr>
      </w:pPr>
    </w:p>
    <w:p w14:paraId="232B9957" w14:textId="77777777" w:rsidR="00A21FE8" w:rsidRPr="00A21FE8" w:rsidRDefault="00A21FE8" w:rsidP="00A21FE8">
      <w:pPr>
        <w:rPr>
          <w:lang w:val="pl-PL"/>
        </w:rPr>
      </w:pPr>
      <w:r w:rsidRPr="00A21FE8">
        <w:rPr>
          <w:lang w:val="pl-PL"/>
        </w:rPr>
        <w:t>.................................................................</w:t>
      </w:r>
    </w:p>
    <w:p w14:paraId="2A3F4C5E" w14:textId="2A6B5B8C" w:rsidR="003E5679" w:rsidRPr="00A21FE8" w:rsidRDefault="003E5679" w:rsidP="00A21FE8"/>
    <w:sectPr w:rsidR="003E5679" w:rsidRPr="00A21F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CD46D8"/>
    <w:multiLevelType w:val="multilevel"/>
    <w:tmpl w:val="2FC8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F587F"/>
    <w:multiLevelType w:val="multilevel"/>
    <w:tmpl w:val="6C94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9A6EB7"/>
    <w:multiLevelType w:val="multilevel"/>
    <w:tmpl w:val="3EBA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44324"/>
    <w:multiLevelType w:val="multilevel"/>
    <w:tmpl w:val="D74E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330B0"/>
    <w:multiLevelType w:val="multilevel"/>
    <w:tmpl w:val="218C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B209A3"/>
    <w:multiLevelType w:val="multilevel"/>
    <w:tmpl w:val="BE38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F27C6C"/>
    <w:multiLevelType w:val="multilevel"/>
    <w:tmpl w:val="F9F0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758285">
    <w:abstractNumId w:val="8"/>
  </w:num>
  <w:num w:numId="2" w16cid:durableId="2052799579">
    <w:abstractNumId w:val="6"/>
  </w:num>
  <w:num w:numId="3" w16cid:durableId="1742676797">
    <w:abstractNumId w:val="5"/>
  </w:num>
  <w:num w:numId="4" w16cid:durableId="1562911415">
    <w:abstractNumId w:val="4"/>
  </w:num>
  <w:num w:numId="5" w16cid:durableId="1654723428">
    <w:abstractNumId w:val="7"/>
  </w:num>
  <w:num w:numId="6" w16cid:durableId="940531360">
    <w:abstractNumId w:val="3"/>
  </w:num>
  <w:num w:numId="7" w16cid:durableId="1890263042">
    <w:abstractNumId w:val="2"/>
  </w:num>
  <w:num w:numId="8" w16cid:durableId="219949092">
    <w:abstractNumId w:val="1"/>
  </w:num>
  <w:num w:numId="9" w16cid:durableId="50857393">
    <w:abstractNumId w:val="0"/>
  </w:num>
  <w:num w:numId="10" w16cid:durableId="1487085706">
    <w:abstractNumId w:val="11"/>
  </w:num>
  <w:num w:numId="11" w16cid:durableId="921453044">
    <w:abstractNumId w:val="9"/>
  </w:num>
  <w:num w:numId="12" w16cid:durableId="2048329440">
    <w:abstractNumId w:val="15"/>
  </w:num>
  <w:num w:numId="13" w16cid:durableId="1356812307">
    <w:abstractNumId w:val="14"/>
  </w:num>
  <w:num w:numId="14" w16cid:durableId="514851427">
    <w:abstractNumId w:val="13"/>
  </w:num>
  <w:num w:numId="15" w16cid:durableId="271589955">
    <w:abstractNumId w:val="12"/>
  </w:num>
  <w:num w:numId="16" w16cid:durableId="1698120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5679"/>
    <w:rsid w:val="009A77F3"/>
    <w:rsid w:val="00A21FE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07CAF"/>
  <w14:defaultImageDpi w14:val="300"/>
  <w15:docId w15:val="{D7FB055F-5D44-40CD-B2F3-A3FFD2F1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Dawid Koźmiński</cp:lastModifiedBy>
  <cp:revision>2</cp:revision>
  <dcterms:created xsi:type="dcterms:W3CDTF">2026-01-22T11:41:00Z</dcterms:created>
  <dcterms:modified xsi:type="dcterms:W3CDTF">2026-01-22T11:41:00Z</dcterms:modified>
  <cp:category/>
</cp:coreProperties>
</file>